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8BDE0" w14:textId="77777777" w:rsidR="00716E9B" w:rsidRPr="001201CC" w:rsidRDefault="001201CC" w:rsidP="0053732B">
      <w:pPr>
        <w:spacing w:after="0"/>
        <w:rPr>
          <w:lang w:val="ru-RU"/>
        </w:rPr>
      </w:pPr>
      <w:r w:rsidRPr="001201CC">
        <w:rPr>
          <w:b/>
          <w:lang w:val="ru-RU"/>
        </w:rPr>
        <w:br/>
        <w:t>ЛАБОРАТОРНАЯ РАБОТА №4</w:t>
      </w:r>
    </w:p>
    <w:p w14:paraId="11C8F725" w14:textId="77777777" w:rsidR="004C17AF" w:rsidRPr="001201CC" w:rsidRDefault="001201CC" w:rsidP="0053732B">
      <w:pPr>
        <w:spacing w:after="0"/>
        <w:rPr>
          <w:lang w:val="ru-RU"/>
        </w:rPr>
      </w:pPr>
      <w:r w:rsidRPr="001201CC">
        <w:rPr>
          <w:i/>
          <w:lang w:val="ru-RU"/>
        </w:rPr>
        <w:t xml:space="preserve">Тема: </w:t>
      </w:r>
      <w:r w:rsidR="004C17AF">
        <w:rPr>
          <w:lang w:val="ru-RU"/>
        </w:rPr>
        <w:t>К</w:t>
      </w:r>
      <w:r w:rsidR="004C17AF" w:rsidRPr="001201CC">
        <w:rPr>
          <w:lang w:val="ru-RU"/>
        </w:rPr>
        <w:t>ачественные реакции на катионы железа (</w:t>
      </w:r>
      <w:r w:rsidR="004C17AF">
        <w:t>II</w:t>
      </w:r>
      <w:r w:rsidR="004C17AF" w:rsidRPr="001201CC">
        <w:rPr>
          <w:lang w:val="ru-RU"/>
        </w:rPr>
        <w:t>), железа (</w:t>
      </w:r>
      <w:r w:rsidR="004C17AF">
        <w:t>III</w:t>
      </w:r>
      <w:r w:rsidR="004C17AF" w:rsidRPr="001201CC">
        <w:rPr>
          <w:lang w:val="ru-RU"/>
        </w:rPr>
        <w:t>) и меди (</w:t>
      </w:r>
      <w:r w:rsidR="004C17AF">
        <w:t>II</w:t>
      </w:r>
      <w:r w:rsidR="004C17AF" w:rsidRPr="001201CC">
        <w:rPr>
          <w:lang w:val="ru-RU"/>
        </w:rPr>
        <w:t>) с использованием растворов щелочей.</w:t>
      </w:r>
    </w:p>
    <w:p w14:paraId="65BE05D4" w14:textId="77777777" w:rsidR="00716E9B" w:rsidRPr="004C17AF" w:rsidRDefault="001201CC" w:rsidP="0053732B">
      <w:pPr>
        <w:spacing w:after="0"/>
        <w:rPr>
          <w:b/>
          <w:lang w:val="ru-RU"/>
        </w:rPr>
      </w:pPr>
      <w:r w:rsidRPr="001201CC">
        <w:rPr>
          <w:lang w:val="ru-RU"/>
        </w:rPr>
        <w:br/>
      </w:r>
      <w:r w:rsidRPr="004C17AF">
        <w:rPr>
          <w:b/>
          <w:lang w:val="ru-RU"/>
        </w:rPr>
        <w:t>Цель работы:</w:t>
      </w:r>
    </w:p>
    <w:p w14:paraId="04910A01" w14:textId="20CD6981" w:rsidR="00716E9B" w:rsidRPr="001201CC" w:rsidRDefault="001201CC" w:rsidP="0053732B">
      <w:pPr>
        <w:spacing w:after="0"/>
        <w:rPr>
          <w:lang w:val="ru-RU"/>
        </w:rPr>
      </w:pPr>
      <w:r w:rsidRPr="001201CC">
        <w:rPr>
          <w:lang w:val="ru-RU"/>
        </w:rPr>
        <w:t>Изучить качественные реакции на катионы железа (</w:t>
      </w:r>
      <w:r>
        <w:t>II</w:t>
      </w:r>
      <w:r w:rsidRPr="001201CC">
        <w:rPr>
          <w:lang w:val="ru-RU"/>
        </w:rPr>
        <w:t>), железа (</w:t>
      </w:r>
      <w:r>
        <w:t>III</w:t>
      </w:r>
      <w:r w:rsidRPr="001201CC">
        <w:rPr>
          <w:lang w:val="ru-RU"/>
        </w:rPr>
        <w:t>) и меди (</w:t>
      </w:r>
      <w:r>
        <w:t>II</w:t>
      </w:r>
      <w:r w:rsidRPr="001201CC">
        <w:rPr>
          <w:lang w:val="ru-RU"/>
        </w:rPr>
        <w:t>) с использованием растворов щелочей.</w:t>
      </w:r>
      <w:r w:rsidRPr="001201CC">
        <w:rPr>
          <w:lang w:val="ru-RU"/>
        </w:rPr>
        <w:br/>
        <w:t>Оборудование и реактивы:</w:t>
      </w:r>
    </w:p>
    <w:p w14:paraId="4B39856E" w14:textId="77777777" w:rsidR="00716E9B" w:rsidRPr="001201CC" w:rsidRDefault="001201CC" w:rsidP="0053732B">
      <w:pPr>
        <w:spacing w:after="0"/>
        <w:rPr>
          <w:lang w:val="ru-RU"/>
        </w:rPr>
      </w:pPr>
      <w:r w:rsidRPr="001201CC">
        <w:rPr>
          <w:lang w:val="ru-RU"/>
        </w:rPr>
        <w:t xml:space="preserve">• Растворы солей: </w:t>
      </w:r>
      <w:proofErr w:type="spellStart"/>
      <w:r>
        <w:t>FeSO</w:t>
      </w:r>
      <w:proofErr w:type="spellEnd"/>
      <w:r w:rsidRPr="001201CC">
        <w:rPr>
          <w:lang w:val="ru-RU"/>
        </w:rPr>
        <w:t xml:space="preserve">₄, </w:t>
      </w:r>
      <w:proofErr w:type="spellStart"/>
      <w:r>
        <w:t>FeCl</w:t>
      </w:r>
      <w:proofErr w:type="spellEnd"/>
      <w:r w:rsidRPr="001201CC">
        <w:rPr>
          <w:lang w:val="ru-RU"/>
        </w:rPr>
        <w:t xml:space="preserve">₃, </w:t>
      </w:r>
      <w:proofErr w:type="spellStart"/>
      <w:r>
        <w:t>CuSO</w:t>
      </w:r>
      <w:proofErr w:type="spellEnd"/>
      <w:r w:rsidRPr="001201CC">
        <w:rPr>
          <w:lang w:val="ru-RU"/>
        </w:rPr>
        <w:t>₄</w:t>
      </w:r>
    </w:p>
    <w:p w14:paraId="78C0A838" w14:textId="77777777" w:rsidR="00716E9B" w:rsidRPr="001201CC" w:rsidRDefault="001201CC" w:rsidP="0053732B">
      <w:pPr>
        <w:spacing w:after="0"/>
        <w:rPr>
          <w:lang w:val="ru-RU"/>
        </w:rPr>
      </w:pPr>
      <w:r w:rsidRPr="001201CC">
        <w:rPr>
          <w:lang w:val="ru-RU"/>
        </w:rPr>
        <w:t xml:space="preserve">• Щелочь: </w:t>
      </w:r>
      <w:r>
        <w:t>NaOH</w:t>
      </w:r>
      <w:r w:rsidRPr="001201CC">
        <w:rPr>
          <w:lang w:val="ru-RU"/>
        </w:rPr>
        <w:t xml:space="preserve"> (или </w:t>
      </w:r>
      <w:r>
        <w:t>KOH</w:t>
      </w:r>
      <w:r w:rsidRPr="001201CC">
        <w:rPr>
          <w:lang w:val="ru-RU"/>
        </w:rPr>
        <w:t>)</w:t>
      </w:r>
    </w:p>
    <w:p w14:paraId="120275B1" w14:textId="77777777" w:rsidR="00716E9B" w:rsidRPr="001201CC" w:rsidRDefault="001201CC" w:rsidP="0053732B">
      <w:pPr>
        <w:spacing w:after="0"/>
        <w:rPr>
          <w:lang w:val="ru-RU"/>
        </w:rPr>
      </w:pPr>
      <w:r w:rsidRPr="001201CC">
        <w:rPr>
          <w:lang w:val="ru-RU"/>
        </w:rPr>
        <w:t>• Пробирки, штатив, пипетки</w:t>
      </w:r>
      <w:r w:rsidRPr="001201CC">
        <w:rPr>
          <w:lang w:val="ru-RU"/>
        </w:rPr>
        <w:br/>
      </w:r>
      <w:r w:rsidRPr="004C17AF">
        <w:rPr>
          <w:b/>
          <w:lang w:val="ru-RU"/>
        </w:rPr>
        <w:t>Ход работы</w:t>
      </w:r>
      <w:r w:rsidRPr="001201CC">
        <w:rPr>
          <w:lang w:val="ru-RU"/>
        </w:rPr>
        <w:t>:</w:t>
      </w:r>
    </w:p>
    <w:p w14:paraId="0369B8D5" w14:textId="77777777" w:rsidR="00716E9B" w:rsidRPr="001201CC" w:rsidRDefault="001201CC" w:rsidP="0053732B">
      <w:pPr>
        <w:spacing w:after="0"/>
        <w:rPr>
          <w:lang w:val="ru-RU"/>
        </w:rPr>
      </w:pPr>
      <w:r w:rsidRPr="001201CC">
        <w:rPr>
          <w:lang w:val="ru-RU"/>
        </w:rPr>
        <w:t xml:space="preserve">1. Реакция катиона </w:t>
      </w:r>
      <w:r>
        <w:t>Fe</w:t>
      </w:r>
      <w:r w:rsidRPr="001201CC">
        <w:rPr>
          <w:lang w:val="ru-RU"/>
        </w:rPr>
        <w:t>²⁺ с щелочью (</w:t>
      </w:r>
      <w:r>
        <w:t>NaOH</w:t>
      </w:r>
      <w:r w:rsidRPr="001201CC">
        <w:rPr>
          <w:lang w:val="ru-RU"/>
        </w:rPr>
        <w:t>):</w:t>
      </w:r>
    </w:p>
    <w:p w14:paraId="09E47955" w14:textId="77777777" w:rsidR="00716E9B" w:rsidRPr="001201CC" w:rsidRDefault="001201CC" w:rsidP="0053732B">
      <w:pPr>
        <w:spacing w:after="0"/>
        <w:rPr>
          <w:lang w:val="ru-RU"/>
        </w:rPr>
      </w:pPr>
      <w:proofErr w:type="spellStart"/>
      <w:r>
        <w:t>FeSO</w:t>
      </w:r>
      <w:proofErr w:type="spellEnd"/>
      <w:r w:rsidRPr="001201CC">
        <w:rPr>
          <w:lang w:val="ru-RU"/>
        </w:rPr>
        <w:t>₄ + 2</w:t>
      </w:r>
      <w:r>
        <w:t>NaOH</w:t>
      </w:r>
      <w:r w:rsidRPr="001201CC">
        <w:rPr>
          <w:lang w:val="ru-RU"/>
        </w:rPr>
        <w:t xml:space="preserve"> → </w:t>
      </w:r>
      <w:proofErr w:type="gramStart"/>
      <w:r>
        <w:t>Fe</w:t>
      </w:r>
      <w:r w:rsidRPr="001201CC">
        <w:rPr>
          <w:lang w:val="ru-RU"/>
        </w:rPr>
        <w:t>(</w:t>
      </w:r>
      <w:proofErr w:type="gramEnd"/>
      <w:r>
        <w:t>OH</w:t>
      </w:r>
      <w:r w:rsidRPr="001201CC">
        <w:rPr>
          <w:lang w:val="ru-RU"/>
        </w:rPr>
        <w:t xml:space="preserve">)₂↓ + </w:t>
      </w:r>
      <w:r>
        <w:t>Na</w:t>
      </w:r>
      <w:r w:rsidRPr="001201CC">
        <w:rPr>
          <w:lang w:val="ru-RU"/>
        </w:rPr>
        <w:t>₂</w:t>
      </w:r>
      <w:r>
        <w:t>SO</w:t>
      </w:r>
      <w:r w:rsidRPr="001201CC">
        <w:rPr>
          <w:lang w:val="ru-RU"/>
        </w:rPr>
        <w:t>₄</w:t>
      </w:r>
    </w:p>
    <w:p w14:paraId="716E3436" w14:textId="03553A9B" w:rsidR="00716E9B" w:rsidRPr="001201CC" w:rsidRDefault="001201CC" w:rsidP="0053732B">
      <w:pPr>
        <w:spacing w:after="0"/>
        <w:rPr>
          <w:lang w:val="ru-RU"/>
        </w:rPr>
      </w:pPr>
      <w:r w:rsidRPr="001201CC">
        <w:rPr>
          <w:lang w:val="ru-RU"/>
        </w:rPr>
        <w:t>Наблюдение: Выпадает зеленоватый осадок гидроксида железа (</w:t>
      </w:r>
      <w:r>
        <w:t>II</w:t>
      </w:r>
      <w:r w:rsidRPr="001201CC">
        <w:rPr>
          <w:lang w:val="ru-RU"/>
        </w:rPr>
        <w:t xml:space="preserve">), который на воздухе буреет, превращаясь в </w:t>
      </w:r>
      <w:proofErr w:type="gramStart"/>
      <w:r>
        <w:t>Fe</w:t>
      </w:r>
      <w:r w:rsidRPr="001201CC">
        <w:rPr>
          <w:lang w:val="ru-RU"/>
        </w:rPr>
        <w:t>(</w:t>
      </w:r>
      <w:proofErr w:type="gramEnd"/>
      <w:r>
        <w:t>OH</w:t>
      </w:r>
      <w:r w:rsidRPr="001201CC">
        <w:rPr>
          <w:lang w:val="ru-RU"/>
        </w:rPr>
        <w:t>)₃.</w:t>
      </w:r>
      <w:r w:rsidRPr="001201CC">
        <w:rPr>
          <w:lang w:val="ru-RU"/>
        </w:rPr>
        <w:br/>
        <w:t xml:space="preserve">2. Реакция катиона </w:t>
      </w:r>
      <w:r>
        <w:t>Fe</w:t>
      </w:r>
      <w:r w:rsidRPr="001201CC">
        <w:rPr>
          <w:lang w:val="ru-RU"/>
        </w:rPr>
        <w:t>³⁺ с щелочью (</w:t>
      </w:r>
      <w:r>
        <w:t>NaOH</w:t>
      </w:r>
      <w:r w:rsidRPr="001201CC">
        <w:rPr>
          <w:lang w:val="ru-RU"/>
        </w:rPr>
        <w:t>):</w:t>
      </w:r>
    </w:p>
    <w:p w14:paraId="2BD5FC92" w14:textId="77777777" w:rsidR="00716E9B" w:rsidRPr="001201CC" w:rsidRDefault="001201CC" w:rsidP="0053732B">
      <w:pPr>
        <w:spacing w:after="0"/>
        <w:rPr>
          <w:lang w:val="ru-RU"/>
        </w:rPr>
      </w:pPr>
      <w:proofErr w:type="spellStart"/>
      <w:r>
        <w:t>FeCl</w:t>
      </w:r>
      <w:proofErr w:type="spellEnd"/>
      <w:r w:rsidRPr="001201CC">
        <w:rPr>
          <w:lang w:val="ru-RU"/>
        </w:rPr>
        <w:t>₃ + 3</w:t>
      </w:r>
      <w:r>
        <w:t>NaOH</w:t>
      </w:r>
      <w:r w:rsidRPr="001201CC">
        <w:rPr>
          <w:lang w:val="ru-RU"/>
        </w:rPr>
        <w:t xml:space="preserve"> → </w:t>
      </w:r>
      <w:proofErr w:type="gramStart"/>
      <w:r>
        <w:t>Fe</w:t>
      </w:r>
      <w:r w:rsidRPr="001201CC">
        <w:rPr>
          <w:lang w:val="ru-RU"/>
        </w:rPr>
        <w:t>(</w:t>
      </w:r>
      <w:proofErr w:type="gramEnd"/>
      <w:r>
        <w:t>OH</w:t>
      </w:r>
      <w:r w:rsidRPr="001201CC">
        <w:rPr>
          <w:lang w:val="ru-RU"/>
        </w:rPr>
        <w:t>)₃↓ + 3</w:t>
      </w:r>
      <w:r>
        <w:t>NaCl</w:t>
      </w:r>
    </w:p>
    <w:p w14:paraId="0632518A" w14:textId="77B5FD62" w:rsidR="00716E9B" w:rsidRPr="001201CC" w:rsidRDefault="001201CC" w:rsidP="0053732B">
      <w:pPr>
        <w:spacing w:after="0"/>
        <w:rPr>
          <w:lang w:val="ru-RU"/>
        </w:rPr>
      </w:pPr>
      <w:r w:rsidRPr="001201CC">
        <w:rPr>
          <w:lang w:val="ru-RU"/>
        </w:rPr>
        <w:t>Наблюдение</w:t>
      </w:r>
      <w:proofErr w:type="gramStart"/>
      <w:r w:rsidRPr="001201CC">
        <w:rPr>
          <w:lang w:val="ru-RU"/>
        </w:rPr>
        <w:t>: Выпадает</w:t>
      </w:r>
      <w:proofErr w:type="gramEnd"/>
      <w:r w:rsidRPr="001201CC">
        <w:rPr>
          <w:lang w:val="ru-RU"/>
        </w:rPr>
        <w:t xml:space="preserve"> бурый осадок гидроксида железа (</w:t>
      </w:r>
      <w:r>
        <w:t>III</w:t>
      </w:r>
      <w:r w:rsidRPr="001201CC">
        <w:rPr>
          <w:lang w:val="ru-RU"/>
        </w:rPr>
        <w:t>).</w:t>
      </w:r>
      <w:r w:rsidRPr="001201CC">
        <w:rPr>
          <w:lang w:val="ru-RU"/>
        </w:rPr>
        <w:br/>
        <w:t xml:space="preserve">3. Реакция катиона </w:t>
      </w:r>
      <w:r>
        <w:t>Cu</w:t>
      </w:r>
      <w:r w:rsidRPr="001201CC">
        <w:rPr>
          <w:lang w:val="ru-RU"/>
        </w:rPr>
        <w:t>²⁺ с щелочью (</w:t>
      </w:r>
      <w:r>
        <w:t>NaOH</w:t>
      </w:r>
      <w:r w:rsidRPr="001201CC">
        <w:rPr>
          <w:lang w:val="ru-RU"/>
        </w:rPr>
        <w:t>):</w:t>
      </w:r>
    </w:p>
    <w:p w14:paraId="536EC29F" w14:textId="77777777" w:rsidR="00716E9B" w:rsidRPr="001201CC" w:rsidRDefault="001201CC" w:rsidP="0053732B">
      <w:pPr>
        <w:spacing w:after="0"/>
        <w:rPr>
          <w:lang w:val="ru-RU"/>
        </w:rPr>
      </w:pPr>
      <w:proofErr w:type="spellStart"/>
      <w:r>
        <w:t>CuSO</w:t>
      </w:r>
      <w:proofErr w:type="spellEnd"/>
      <w:r w:rsidRPr="001201CC">
        <w:rPr>
          <w:lang w:val="ru-RU"/>
        </w:rPr>
        <w:t>₄ + 2</w:t>
      </w:r>
      <w:r>
        <w:t>NaOH</w:t>
      </w:r>
      <w:r w:rsidRPr="001201CC">
        <w:rPr>
          <w:lang w:val="ru-RU"/>
        </w:rPr>
        <w:t xml:space="preserve"> → </w:t>
      </w:r>
      <w:proofErr w:type="gramStart"/>
      <w:r>
        <w:t>Cu</w:t>
      </w:r>
      <w:r w:rsidRPr="001201CC">
        <w:rPr>
          <w:lang w:val="ru-RU"/>
        </w:rPr>
        <w:t>(</w:t>
      </w:r>
      <w:proofErr w:type="gramEnd"/>
      <w:r>
        <w:t>OH</w:t>
      </w:r>
      <w:r w:rsidRPr="001201CC">
        <w:rPr>
          <w:lang w:val="ru-RU"/>
        </w:rPr>
        <w:t xml:space="preserve">)₂↓ + </w:t>
      </w:r>
      <w:r>
        <w:t>Na</w:t>
      </w:r>
      <w:r w:rsidRPr="001201CC">
        <w:rPr>
          <w:lang w:val="ru-RU"/>
        </w:rPr>
        <w:t>₂</w:t>
      </w:r>
      <w:r>
        <w:t>SO</w:t>
      </w:r>
      <w:r w:rsidRPr="001201CC">
        <w:rPr>
          <w:lang w:val="ru-RU"/>
        </w:rPr>
        <w:t>₄</w:t>
      </w:r>
    </w:p>
    <w:p w14:paraId="6CBFC2DA" w14:textId="1BC697D6" w:rsidR="00716E9B" w:rsidRPr="001201CC" w:rsidRDefault="001201CC" w:rsidP="0053732B">
      <w:pPr>
        <w:spacing w:after="0"/>
        <w:rPr>
          <w:lang w:val="ru-RU"/>
        </w:rPr>
      </w:pPr>
      <w:r w:rsidRPr="001201CC">
        <w:rPr>
          <w:lang w:val="ru-RU"/>
        </w:rPr>
        <w:t>Наблюдение</w:t>
      </w:r>
      <w:proofErr w:type="gramStart"/>
      <w:r w:rsidRPr="001201CC">
        <w:rPr>
          <w:lang w:val="ru-RU"/>
        </w:rPr>
        <w:t>: Образуется</w:t>
      </w:r>
      <w:proofErr w:type="gramEnd"/>
      <w:r w:rsidRPr="001201CC">
        <w:rPr>
          <w:lang w:val="ru-RU"/>
        </w:rPr>
        <w:t xml:space="preserve"> голубой осадок гидроксида меди (</w:t>
      </w:r>
      <w:r>
        <w:t>II</w:t>
      </w:r>
      <w:r w:rsidRPr="001201CC">
        <w:rPr>
          <w:lang w:val="ru-RU"/>
        </w:rPr>
        <w:t>).</w:t>
      </w:r>
      <w:r w:rsidRPr="001201CC">
        <w:rPr>
          <w:lang w:val="ru-RU"/>
        </w:rPr>
        <w:br/>
        <w:t>Вывод:</w:t>
      </w:r>
    </w:p>
    <w:p w14:paraId="13A30435" w14:textId="77777777" w:rsidR="001201CC" w:rsidRDefault="001201CC" w:rsidP="0053732B">
      <w:pPr>
        <w:spacing w:after="0"/>
        <w:rPr>
          <w:lang w:val="ru-RU"/>
        </w:rPr>
      </w:pPr>
      <w:r w:rsidRPr="001201CC">
        <w:rPr>
          <w:lang w:val="ru-RU"/>
        </w:rPr>
        <w:t xml:space="preserve">Катионы </w:t>
      </w:r>
      <w:r>
        <w:t>Fe</w:t>
      </w:r>
      <w:r w:rsidRPr="001201CC">
        <w:rPr>
          <w:lang w:val="ru-RU"/>
        </w:rPr>
        <w:t xml:space="preserve">²⁺, </w:t>
      </w:r>
      <w:r>
        <w:t>Fe</w:t>
      </w:r>
      <w:r w:rsidRPr="001201CC">
        <w:rPr>
          <w:lang w:val="ru-RU"/>
        </w:rPr>
        <w:t xml:space="preserve">³⁺ и </w:t>
      </w:r>
      <w:r>
        <w:t>Cu</w:t>
      </w:r>
      <w:r w:rsidRPr="001201CC">
        <w:rPr>
          <w:lang w:val="ru-RU"/>
        </w:rPr>
        <w:t>²⁺ дают характерные осадки при взаимодействии с щелочами, что позволяет их отличать по цвету и свойствам осадков.</w:t>
      </w:r>
    </w:p>
    <w:p w14:paraId="35269435" w14:textId="54D4416A" w:rsidR="0053732B" w:rsidRDefault="001201CC" w:rsidP="0053732B">
      <w:pPr>
        <w:spacing w:after="0"/>
        <w:rPr>
          <w:lang w:val="ru-RU"/>
        </w:rPr>
      </w:pPr>
      <w:r w:rsidRPr="001201CC">
        <w:rPr>
          <w:lang w:val="ru-RU"/>
        </w:rPr>
        <w:t xml:space="preserve"> </w:t>
      </w:r>
      <w:hyperlink r:id="rId6" w:history="1">
        <w:r w:rsidR="0053732B" w:rsidRPr="00102757">
          <w:rPr>
            <w:rStyle w:val="aff8"/>
            <w:lang w:val="ru-RU"/>
          </w:rPr>
          <w:t>https://www.youtube.com/watch?v=VXvqC8C1CfU</w:t>
        </w:r>
      </w:hyperlink>
    </w:p>
    <w:p w14:paraId="00F06520" w14:textId="762D1118" w:rsidR="0053732B" w:rsidRDefault="0053732B" w:rsidP="0053732B">
      <w:pPr>
        <w:spacing w:after="0"/>
        <w:rPr>
          <w:lang w:val="ru-RU"/>
        </w:rPr>
      </w:pPr>
      <w:hyperlink r:id="rId7" w:history="1">
        <w:r w:rsidRPr="00102757">
          <w:rPr>
            <w:rStyle w:val="aff8"/>
            <w:lang w:val="ru-RU"/>
          </w:rPr>
          <w:t>https://www.youtube.com/watch?v=oHf66oruNvs</w:t>
        </w:r>
      </w:hyperlink>
    </w:p>
    <w:p w14:paraId="297B7B0D" w14:textId="718EB0BA" w:rsidR="0053732B" w:rsidRDefault="0053732B" w:rsidP="0053732B">
      <w:pPr>
        <w:spacing w:after="0"/>
        <w:rPr>
          <w:lang w:val="ru-RU"/>
        </w:rPr>
      </w:pPr>
      <w:hyperlink r:id="rId8" w:history="1">
        <w:r w:rsidRPr="00102757">
          <w:rPr>
            <w:rStyle w:val="aff8"/>
            <w:lang w:val="ru-RU"/>
          </w:rPr>
          <w:t>https://www.youtube.com/watch?v=Q6kYCHKaUP0</w:t>
        </w:r>
      </w:hyperlink>
    </w:p>
    <w:p w14:paraId="3BF11510" w14:textId="77777777" w:rsidR="0053732B" w:rsidRPr="001201CC" w:rsidRDefault="0053732B" w:rsidP="0053732B">
      <w:pPr>
        <w:spacing w:after="0"/>
        <w:rPr>
          <w:lang w:val="ru-RU"/>
        </w:rPr>
      </w:pPr>
      <w:bookmarkStart w:id="0" w:name="_GoBack"/>
      <w:bookmarkEnd w:id="0"/>
    </w:p>
    <w:sectPr w:rsidR="0053732B" w:rsidRPr="001201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01CC"/>
    <w:rsid w:val="0015074B"/>
    <w:rsid w:val="0029639D"/>
    <w:rsid w:val="00326F90"/>
    <w:rsid w:val="004C17AF"/>
    <w:rsid w:val="0053732B"/>
    <w:rsid w:val="00716E9B"/>
    <w:rsid w:val="00AA1D8D"/>
    <w:rsid w:val="00B47730"/>
    <w:rsid w:val="00CB0664"/>
    <w:rsid w:val="00D215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7DCEB"/>
  <w14:defaultImageDpi w14:val="300"/>
  <w15:docId w15:val="{D6D56262-BACA-4BBF-8228-9502DBA8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3732B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53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6kYCHKaUP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Hf66oruNv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XvqC8C1Cf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C37DE9-B241-4420-94F3-0F01E973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2025-07-10T16:56:00Z</dcterms:created>
  <dcterms:modified xsi:type="dcterms:W3CDTF">2025-10-07T04:18:00Z</dcterms:modified>
  <cp:category/>
</cp:coreProperties>
</file>